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Marriage Ceremony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Bride    </w:t>
      </w:r>
      <w:r>
        <w:t xml:space="preserve">   Hymns    </w:t>
      </w:r>
      <w:r>
        <w:t xml:space="preserve">   Cross    </w:t>
      </w:r>
      <w:r>
        <w:t xml:space="preserve">   Vicar    </w:t>
      </w:r>
      <w:r>
        <w:t xml:space="preserve">   Banns    </w:t>
      </w:r>
      <w:r>
        <w:t xml:space="preserve">   Marriage    </w:t>
      </w:r>
      <w:r>
        <w:t xml:space="preserve">   Vows    </w:t>
      </w:r>
      <w:r>
        <w:t xml:space="preserve">   Church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Marriage Ceremony</dc:title>
  <dcterms:created xsi:type="dcterms:W3CDTF">2021-10-11T03:50:31Z</dcterms:created>
  <dcterms:modified xsi:type="dcterms:W3CDTF">2021-10-11T03:50:31Z</dcterms:modified>
</cp:coreProperties>
</file>