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Martyrs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Pastor Schneider preached the Good News from his _________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Walter Milne at the time of his execution?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accused of preaching without a license in private housed and open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Wycliffe wrote a book titled, ____________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Pastor Schneider was a member of the ___________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deacon?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Wycliffe is called the _____________ _____ of the Reformation.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produced the first Bible in the English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Stephen see before he was stoned?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began translating the New Testament into the Quichua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Protestant minister to be martyred by the Nazis?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Jim Elliot's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did Jim Elliot live when he was killed?</w:t>
            </w:r>
          </w:p>
        </w:tc>
      </w:tr>
    </w:tbl>
    <w:p>
      <w:pPr>
        <w:pStyle w:val="WordBankMedium"/>
      </w:pPr>
      <w:r>
        <w:t xml:space="preserve">   eightytwo    </w:t>
      </w:r>
      <w:r>
        <w:t xml:space="preserve">   Schneider    </w:t>
      </w:r>
      <w:r>
        <w:t xml:space="preserve">   John Wycliffe    </w:t>
      </w:r>
      <w:r>
        <w:t xml:space="preserve">   Jim Elliot    </w:t>
      </w:r>
      <w:r>
        <w:t xml:space="preserve">   Equador    </w:t>
      </w:r>
      <w:r>
        <w:t xml:space="preserve">   On Civil Dominion    </w:t>
      </w:r>
      <w:r>
        <w:t xml:space="preserve">   Stephen    </w:t>
      </w:r>
      <w:r>
        <w:t xml:space="preserve">   Heaven    </w:t>
      </w:r>
      <w:r>
        <w:t xml:space="preserve">   Morning star    </w:t>
      </w:r>
      <w:r>
        <w:t xml:space="preserve">   Confessing    </w:t>
      </w:r>
      <w:r>
        <w:t xml:space="preserve">   Prision cell    </w:t>
      </w:r>
      <w:r>
        <w:t xml:space="preserve">   Milne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Martyrs</dc:title>
  <dcterms:created xsi:type="dcterms:W3CDTF">2021-10-11T03:50:29Z</dcterms:created>
  <dcterms:modified xsi:type="dcterms:W3CDTF">2021-10-11T03:50:29Z</dcterms:modified>
</cp:coreProperties>
</file>