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Maturity</w:t>
      </w:r>
    </w:p>
    <w:p>
      <w:pPr>
        <w:pStyle w:val="Questions"/>
      </w:pPr>
      <w:r>
        <w:t xml:space="preserve">1. IODRSLHP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IIATMEDNOT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FNCOSNSEIO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UPOEPRS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NRVTEAS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TUMLYIIH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CNFNIDEECO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GELDENWKO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ANNEBDCUA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IVTSOEPI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BEEIONCDE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OGIUFLSRGENFN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IFTORFY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RICTDNOE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TSLEIN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ISMWDO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RENCNMTEDIS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OMRTAFNSR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NPIILICSED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ORGTHW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LORDSHIP    </w:t>
      </w:r>
      <w:r>
        <w:t xml:space="preserve">   MEDITATION    </w:t>
      </w:r>
      <w:r>
        <w:t xml:space="preserve">   CONFESSION    </w:t>
      </w:r>
      <w:r>
        <w:t xml:space="preserve">   PURPOSE    </w:t>
      </w:r>
      <w:r>
        <w:t xml:space="preserve">   SERVANT    </w:t>
      </w:r>
      <w:r>
        <w:t xml:space="preserve">   HUMILITY    </w:t>
      </w:r>
      <w:r>
        <w:t xml:space="preserve">   CONFIDENCE    </w:t>
      </w:r>
      <w:r>
        <w:t xml:space="preserve">   KNOWLEDGE    </w:t>
      </w:r>
      <w:r>
        <w:t xml:space="preserve">   ABUNDANCE    </w:t>
      </w:r>
      <w:r>
        <w:t xml:space="preserve">   POSITIVE    </w:t>
      </w:r>
      <w:r>
        <w:t xml:space="preserve">   OBEDIENCE    </w:t>
      </w:r>
      <w:r>
        <w:t xml:space="preserve">   LONGSUFFERING    </w:t>
      </w:r>
      <w:r>
        <w:t xml:space="preserve">   FORTIFY    </w:t>
      </w:r>
      <w:r>
        <w:t xml:space="preserve">   DOCTRINE    </w:t>
      </w:r>
      <w:r>
        <w:t xml:space="preserve">   LISTEN    </w:t>
      </w:r>
      <w:r>
        <w:t xml:space="preserve">   WISDOM    </w:t>
      </w:r>
      <w:r>
        <w:t xml:space="preserve">   DISCERNMENT    </w:t>
      </w:r>
      <w:r>
        <w:t xml:space="preserve">   TRANSFORM    </w:t>
      </w:r>
      <w:r>
        <w:t xml:space="preserve">   DISCIPLINE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Maturity</dc:title>
  <dcterms:created xsi:type="dcterms:W3CDTF">2021-10-11T03:50:33Z</dcterms:created>
  <dcterms:modified xsi:type="dcterms:W3CDTF">2021-10-11T03:50:33Z</dcterms:modified>
</cp:coreProperties>
</file>