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Moral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Christians we should have maximum love for God and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conflict disrupts peace amongst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sense of moral goodness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Catholic teaching has allowed for a type of war that protects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better than capital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use this holy book to form our conscience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all Christians liable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justice is a fight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topic of one teaching promulgated by bishops and the Pope regarding the right to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conscience sometimes portrayed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gave this to the Israelites to safeguard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lack in the world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created us to live together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Catholic teaching has allowed for what type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advances today have helped to lengthen someone’s lifespan?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God created people, each family received their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all created in the image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Pope who wrote the encyclical letter  “On the Condition of Workers” in 1891?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truly sacred?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church sought to live out the commands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Moral Living </dc:title>
  <dcterms:created xsi:type="dcterms:W3CDTF">2021-10-11T03:51:12Z</dcterms:created>
  <dcterms:modified xsi:type="dcterms:W3CDTF">2021-10-11T03:51:12Z</dcterms:modified>
</cp:coreProperties>
</file>