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Moral Living &amp; Social 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CHRIST    </w:t>
      </w:r>
      <w:r>
        <w:t xml:space="preserve">   CIVIL RIGHTS    </w:t>
      </w:r>
      <w:r>
        <w:t xml:space="preserve">   POPE LEO    </w:t>
      </w:r>
      <w:r>
        <w:t xml:space="preserve">   HUMAN RIGHTS    </w:t>
      </w:r>
      <w:r>
        <w:t xml:space="preserve">   JUSTICE    </w:t>
      </w:r>
      <w:r>
        <w:t xml:space="preserve">   STANDING UP    </w:t>
      </w:r>
      <w:r>
        <w:t xml:space="preserve">   SERVANTS    </w:t>
      </w:r>
      <w:r>
        <w:t xml:space="preserve">   SAINT TERESA    </w:t>
      </w:r>
      <w:r>
        <w:t xml:space="preserve">   SABBATH    </w:t>
      </w:r>
      <w:r>
        <w:t xml:space="preserve">   LOVE    </w:t>
      </w:r>
      <w:r>
        <w:t xml:space="preserve">   CHRISTIANS    </w:t>
      </w:r>
      <w:r>
        <w:t xml:space="preserve">   NEW TESTAMENT    </w:t>
      </w:r>
      <w:r>
        <w:t xml:space="preserve">   JUDGEMENT    </w:t>
      </w:r>
      <w:r>
        <w:t xml:space="preserve">   MATTHEW    </w:t>
      </w:r>
      <w:r>
        <w:t xml:space="preserve">   MORAL    </w:t>
      </w:r>
      <w:r>
        <w:t xml:space="preserve">   SUPERSTITION    </w:t>
      </w:r>
      <w:r>
        <w:t xml:space="preserve">   COMMANDMENTS    </w:t>
      </w:r>
      <w:r>
        <w:t xml:space="preserve">   CONSCIENCE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Moral Living &amp; Social Justice</dc:title>
  <dcterms:created xsi:type="dcterms:W3CDTF">2021-10-11T03:51:10Z</dcterms:created>
  <dcterms:modified xsi:type="dcterms:W3CDTF">2021-10-11T03:51:10Z</dcterms:modified>
</cp:coreProperties>
</file>