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Philips Craig and Dean    </w:t>
      </w:r>
      <w:r>
        <w:t xml:space="preserve">   Selah    </w:t>
      </w:r>
      <w:r>
        <w:t xml:space="preserve">   Zach Williams    </w:t>
      </w:r>
      <w:r>
        <w:t xml:space="preserve">   Pat Barrett    </w:t>
      </w:r>
      <w:r>
        <w:t xml:space="preserve">   Chris Tomlin    </w:t>
      </w:r>
      <w:r>
        <w:t xml:space="preserve">   David Crowder    </w:t>
      </w:r>
      <w:r>
        <w:t xml:space="preserve">   Bethel Music    </w:t>
      </w:r>
      <w:r>
        <w:t xml:space="preserve">   JEREMY CAMP    </w:t>
      </w:r>
      <w:r>
        <w:t xml:space="preserve">   Casting Crowns    </w:t>
      </w:r>
      <w:r>
        <w:t xml:space="preserve">   KIRK FRANKLIN    </w:t>
      </w:r>
      <w:r>
        <w:t xml:space="preserve">   Newsboys    </w:t>
      </w:r>
      <w:r>
        <w:t xml:space="preserve">   francesca battistelli    </w:t>
      </w:r>
      <w:r>
        <w:t xml:space="preserve">   TOBYMAC    </w:t>
      </w:r>
      <w:r>
        <w:t xml:space="preserve">   MATT MAHER    </w:t>
      </w:r>
      <w:r>
        <w:t xml:space="preserve">   STEVEN CURTIS CHAPMAN    </w:t>
      </w:r>
      <w:r>
        <w:t xml:space="preserve">   LAUREN DAIGLE    </w:t>
      </w:r>
      <w:r>
        <w:t xml:space="preserve">   MATTHEW WEST    </w:t>
      </w:r>
      <w:r>
        <w:t xml:space="preserve">   Third Day    </w:t>
      </w:r>
      <w:r>
        <w:t xml:space="preserve">   NATALIE GRANT    </w:t>
      </w:r>
      <w:r>
        <w:t xml:space="preserve">   Michael W.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Music Artists</dc:title>
  <dcterms:created xsi:type="dcterms:W3CDTF">2021-10-11T03:50:50Z</dcterms:created>
  <dcterms:modified xsi:type="dcterms:W3CDTF">2021-10-11T03:50:50Z</dcterms:modified>
</cp:coreProperties>
</file>