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worship performed by a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restoration of friendly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spreading of the Christian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isn't self supporting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hostility due to race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teaching biblical precepts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pilgrim's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ceremony regarded as imparting spiritual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religious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bond uniting Christians as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sealing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sprinkling water on someone's forehead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Practices</dc:title>
  <dcterms:created xsi:type="dcterms:W3CDTF">2021-10-11T03:50:37Z</dcterms:created>
  <dcterms:modified xsi:type="dcterms:W3CDTF">2021-10-11T03:50:37Z</dcterms:modified>
</cp:coreProperties>
</file>