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vows    </w:t>
      </w:r>
      <w:r>
        <w:t xml:space="preserve">   protestant    </w:t>
      </w:r>
      <w:r>
        <w:t xml:space="preserve">   catholic    </w:t>
      </w:r>
      <w:r>
        <w:t xml:space="preserve">   holyspirit    </w:t>
      </w:r>
      <w:r>
        <w:t xml:space="preserve">   bible    </w:t>
      </w:r>
      <w:r>
        <w:t xml:space="preserve">   ritesofpassage    </w:t>
      </w:r>
      <w:r>
        <w:t xml:space="preserve">   christening    </w:t>
      </w:r>
      <w:r>
        <w:t xml:space="preserve">   god    </w:t>
      </w:r>
      <w:r>
        <w:t xml:space="preserve">   jesus    </w:t>
      </w:r>
      <w:r>
        <w:t xml:space="preserve">   holymatrimony    </w:t>
      </w:r>
      <w:r>
        <w:t xml:space="preserve">   bardseyisland    </w:t>
      </w:r>
      <w:r>
        <w:t xml:space="preserve">   holyland    </w:t>
      </w:r>
      <w:r>
        <w:t xml:space="preserve">   st davids    </w:t>
      </w:r>
      <w:r>
        <w:t xml:space="preserve">   church    </w:t>
      </w:r>
      <w:r>
        <w:t xml:space="preserve">   pilgrimage    </w:t>
      </w:r>
      <w:r>
        <w:t xml:space="preserve">   eucharist    </w:t>
      </w:r>
      <w:r>
        <w:t xml:space="preserve">   confirmation    </w:t>
      </w:r>
      <w:r>
        <w:t xml:space="preserve">   baptism    </w:t>
      </w:r>
      <w:r>
        <w:t xml:space="preserve">   marriage    </w:t>
      </w:r>
      <w:r>
        <w:t xml:space="preserve">   sacrament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Practices</dc:title>
  <dcterms:created xsi:type="dcterms:W3CDTF">2021-10-11T03:50:43Z</dcterms:created>
  <dcterms:modified xsi:type="dcterms:W3CDTF">2021-10-11T03:50:43Z</dcterms:modified>
</cp:coreProperties>
</file>