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is the central figure of the Christian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a quiet island in Scotland where a monastery was built by Columba, a monk.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1858, Bernadette Soubirous, a young local girl, was said to have seen the Virgin Mary at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 is a journey that has religious or spiritual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 is the annual Christian festival celebrating Christ's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______________ is the most widely known prayer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_______________ is a sacrament that commemorates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is how Christians communicate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 is a ceremony through which Christians believe they are brought closer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is any act of devotion or love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is the Christian religious rite of sprinkling water on to a person's forehead or of immersing them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is a Christian festival which celebrates the resurrection of Christ after his death on the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Practices</dc:title>
  <dcterms:created xsi:type="dcterms:W3CDTF">2021-11-15T03:40:57Z</dcterms:created>
  <dcterms:modified xsi:type="dcterms:W3CDTF">2021-11-15T03:40:57Z</dcterms:modified>
</cp:coreProperties>
</file>