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Scramble</w:t>
      </w:r>
    </w:p>
    <w:p>
      <w:pPr>
        <w:pStyle w:val="Questions"/>
      </w:pPr>
      <w:r>
        <w:t xml:space="preserve">1. ERRMPOE EONR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SINAT UCYL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RNEUESCITPO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RNICHTIAS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RTMRYA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AGYRINP FRO IEVSL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MORAN MRPIEE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CUMSESLOO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INDAEL NI EHT LSION DNE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TIAENNC MEOR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Scramble</dc:title>
  <dcterms:created xsi:type="dcterms:W3CDTF">2021-10-11T03:50:55Z</dcterms:created>
  <dcterms:modified xsi:type="dcterms:W3CDTF">2021-10-11T03:50:55Z</dcterms:modified>
</cp:coreProperties>
</file>