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Christian Scriptures Chapter 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teaching was a more detailed instruction for those who had accepted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used for the people who wrote the Gospels.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critisism focused on determining what the Gospel writers really wanted to say; it's focused on social norms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"seen together." (In reference to Gospels of Matthew, Mark &amp; Luke)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critisism that focuses on the different genres found in the Scriptures.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climax of Salvation History; the coming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literally means to "sound down." It is the process of religous instruction and formation in the major elements of Catholic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translation of the Hebrew Bible, made at Alexandria, Egypt. (word means 70)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critisism focused on how the Gospels were edited.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Coming of Christ, when God's Kingdom on earth is ushered into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for guidance given to the authors of the Sacred Scriptures from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Jewish scholars used for "covenant."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God's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critisism focused on minor changes or mistakes between the different copies and translations.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list of books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on earth; Human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preaching to unbelievers.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critisism focused on finding what was used to compose the Gospels.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Scriptures Chapter 1 Terms</dc:title>
  <dcterms:created xsi:type="dcterms:W3CDTF">2021-10-11T03:50:10Z</dcterms:created>
  <dcterms:modified xsi:type="dcterms:W3CDTF">2021-10-11T03:50:10Z</dcterms:modified>
</cp:coreProperties>
</file>