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Scriptures Chapter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teaching, or catemetcial instruction for those who accept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source of sayings Jesus used by Evangelists M and 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compares minor changes and mistakes the copyists made over the centuries and revised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Luke’s Gospel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2nd coming of Christ, God’s kingdom established on earth as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moment for decision or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meaning “covenant” between God and human beings, Jesus’ death and Resurrection sealed God’s covenant of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dying on the cross for our sins (Salvation History)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Testament writers found what sources to use for their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proclaims the Good News of Jesus, “The Four _____”.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refers to the essential preaching of salvation through the life, death, resurrection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religious instruction and information in the major elements of Catholic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way of discussing the intersections of one's own spiritual life with what you 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guidance for human authors for they wrote what God wanted wanted written.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organizing the Gospels and Evangelists as editors.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word “Synoptikos” meaning “seen together” Gospels Matthew, Mark, and Luke.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 what evangelists wrote, what they report about Jesus and his teachings.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Matthew’s Gospel source, hundred of verse/s in the Gospel of Matthew.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discussing the intersections of their own spiritual life through what you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us read the Gospels intelligently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2nd century BC Greek Hebrew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 2 of the Gospels, the disciples spread the Word of God after Jesus’ death and resurrection.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official list of the books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latin word for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Scriptures Chapter One Crossword</dc:title>
  <dcterms:created xsi:type="dcterms:W3CDTF">2021-10-11T03:50:13Z</dcterms:created>
  <dcterms:modified xsi:type="dcterms:W3CDTF">2021-10-11T03:50:13Z</dcterms:modified>
</cp:coreProperties>
</file>