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adam    </w:t>
      </w:r>
      <w:r>
        <w:t xml:space="preserve">   God    </w:t>
      </w:r>
      <w:r>
        <w:t xml:space="preserve">   devotion    </w:t>
      </w:r>
      <w:r>
        <w:t xml:space="preserve">   storm    </w:t>
      </w:r>
      <w:r>
        <w:t xml:space="preserve">   calms    </w:t>
      </w:r>
      <w:r>
        <w:t xml:space="preserve">   Jesus    </w:t>
      </w:r>
      <w:r>
        <w:t xml:space="preserve">   whale    </w:t>
      </w:r>
      <w:r>
        <w:t xml:space="preserve">   flood    </w:t>
      </w:r>
      <w:r>
        <w:t xml:space="preserve">   jonah    </w:t>
      </w:r>
      <w:r>
        <w:t xml:space="preserve">   noah    </w:t>
      </w:r>
      <w:r>
        <w:t xml:space="preserve">   furnace    </w:t>
      </w:r>
      <w:r>
        <w:t xml:space="preserve">   fiery    </w:t>
      </w:r>
      <w:r>
        <w:t xml:space="preserve">   prisono    </w:t>
      </w:r>
      <w:r>
        <w:t xml:space="preserve">   paul    </w:t>
      </w:r>
      <w:r>
        <w:t xml:space="preserve">   zacchaeus    </w:t>
      </w:r>
      <w:r>
        <w:t xml:space="preserve">   exodus    </w:t>
      </w:r>
      <w:r>
        <w:t xml:space="preserve">   moses    </w:t>
      </w:r>
      <w:r>
        <w:t xml:space="preserve">   den    </w:t>
      </w:r>
      <w:r>
        <w:t xml:space="preserve">   lions    </w:t>
      </w:r>
      <w:r>
        <w:t xml:space="preserve">   daniel    </w:t>
      </w:r>
      <w:r>
        <w:t xml:space="preserve">   dreamcoat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</dc:title>
  <dcterms:created xsi:type="dcterms:W3CDTF">2021-10-11T03:51:02Z</dcterms:created>
  <dcterms:modified xsi:type="dcterms:W3CDTF">2021-10-11T03:51:02Z</dcterms:modified>
</cp:coreProperties>
</file>