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 - 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Advocate    </w:t>
      </w:r>
      <w:r>
        <w:t xml:space="preserve">   Almighty    </w:t>
      </w:r>
      <w:r>
        <w:t xml:space="preserve">   Bread of Life    </w:t>
      </w:r>
      <w:r>
        <w:t xml:space="preserve">   Comforter    </w:t>
      </w:r>
      <w:r>
        <w:t xml:space="preserve">   Cornerstone    </w:t>
      </w:r>
      <w:r>
        <w:t xml:space="preserve">   Deliverer    </w:t>
      </w:r>
      <w:r>
        <w:t xml:space="preserve">   Emmanuel    </w:t>
      </w:r>
      <w:r>
        <w:t xml:space="preserve">   Good Shepherd    </w:t>
      </w:r>
      <w:r>
        <w:t xml:space="preserve">   Guide    </w:t>
      </w:r>
      <w:r>
        <w:t xml:space="preserve">   Holy One of Israel    </w:t>
      </w:r>
      <w:r>
        <w:t xml:space="preserve">   I Am    </w:t>
      </w:r>
      <w:r>
        <w:t xml:space="preserve">   Jehovah    </w:t>
      </w:r>
      <w:r>
        <w:t xml:space="preserve">   King of Kings;Lord of Lords    </w:t>
      </w:r>
      <w:r>
        <w:t xml:space="preserve">   Life    </w:t>
      </w:r>
      <w:r>
        <w:t xml:space="preserve">   Messiah    </w:t>
      </w:r>
      <w:r>
        <w:t xml:space="preserve">   Prince of Peace    </w:t>
      </w:r>
      <w:r>
        <w:t xml:space="preserve">   Rabbi; Teacher    </w:t>
      </w:r>
      <w:r>
        <w:t xml:space="preserve">   Redeemer    </w:t>
      </w:r>
      <w:r>
        <w:t xml:space="preserve">   Saviour    </w:t>
      </w:r>
      <w:r>
        <w:t xml:space="preserve">   Son of the Most High    </w:t>
      </w:r>
      <w:r>
        <w:t xml:space="preserve">   The Christ    </w:t>
      </w:r>
      <w:r>
        <w:t xml:space="preserve">   Vine    </w:t>
      </w:r>
      <w:r>
        <w:t xml:space="preserve">   Way, Truth    </w:t>
      </w:r>
      <w:r>
        <w:t xml:space="preserve">   Wonderful Counsellor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 - Names Of God</dc:title>
  <dcterms:created xsi:type="dcterms:W3CDTF">2021-10-11T03:50:32Z</dcterms:created>
  <dcterms:modified xsi:type="dcterms:W3CDTF">2021-10-11T03:50:32Z</dcterms:modified>
</cp:coreProperties>
</file>