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Studies Year 7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Everlasting    </w:t>
      </w:r>
      <w:r>
        <w:t xml:space="preserve">   Lit    </w:t>
      </w:r>
      <w:r>
        <w:t xml:space="preserve">   All mighty    </w:t>
      </w:r>
      <w:r>
        <w:t xml:space="preserve">   Loving    </w:t>
      </w:r>
      <w:r>
        <w:t xml:space="preserve">   Merciful    </w:t>
      </w:r>
      <w:r>
        <w:t xml:space="preserve">   Heart    </w:t>
      </w:r>
      <w:r>
        <w:t xml:space="preserve">   Powerful    </w:t>
      </w:r>
      <w:r>
        <w:t xml:space="preserve">   Pray    </w:t>
      </w:r>
      <w:r>
        <w:t xml:space="preserve">   Fair    </w:t>
      </w:r>
      <w:r>
        <w:t xml:space="preserve">   Respect    </w:t>
      </w:r>
      <w:r>
        <w:t xml:space="preserve">   God    </w:t>
      </w:r>
      <w:r>
        <w:t xml:space="preserve">   Blessed    </w:t>
      </w:r>
      <w:r>
        <w:t xml:space="preserve">   Jesus    </w:t>
      </w:r>
      <w:r>
        <w:t xml:space="preserve">   Humble    </w:t>
      </w:r>
      <w:r>
        <w:t xml:space="preserve">   Kind    </w:t>
      </w:r>
      <w:r>
        <w:t xml:space="preserve">   Faithful    </w:t>
      </w:r>
      <w:r>
        <w:t xml:space="preserve">   Holy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Studies Year 7 2019</dc:title>
  <dcterms:created xsi:type="dcterms:W3CDTF">2021-10-11T03:50:37Z</dcterms:created>
  <dcterms:modified xsi:type="dcterms:W3CDTF">2021-10-11T03:50:37Z</dcterms:modified>
</cp:coreProperties>
</file>