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    </w:t>
      </w:r>
      <w:r>
        <w:t xml:space="preserve">   his    </w:t>
      </w:r>
      <w:r>
        <w:t xml:space="preserve">   condemned    </w:t>
      </w:r>
      <w:r>
        <w:t xml:space="preserve">   else    </w:t>
      </w:r>
      <w:r>
        <w:t xml:space="preserve">   this    </w:t>
      </w:r>
      <w:r>
        <w:t xml:space="preserve">   treated    </w:t>
      </w:r>
      <w:r>
        <w:t xml:space="preserve">   someone    </w:t>
      </w:r>
      <w:r>
        <w:t xml:space="preserve">   hang    </w:t>
      </w:r>
      <w:r>
        <w:t xml:space="preserve">   hurt    </w:t>
      </w:r>
      <w:r>
        <w:t xml:space="preserve">   mastered    </w:t>
      </w:r>
      <w:r>
        <w:t xml:space="preserve">   believe    </w:t>
      </w:r>
      <w:r>
        <w:t xml:space="preserve">   love    </w:t>
      </w:r>
      <w:r>
        <w:t xml:space="preserve">   kind    </w:t>
      </w:r>
      <w:r>
        <w:t xml:space="preserve">   commandment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Studies</dc:title>
  <dcterms:created xsi:type="dcterms:W3CDTF">2021-10-11T03:49:48Z</dcterms:created>
  <dcterms:modified xsi:type="dcterms:W3CDTF">2021-10-11T03:49:48Z</dcterms:modified>
</cp:coreProperties>
</file>