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repentance    </w:t>
      </w:r>
      <w:r>
        <w:t xml:space="preserve">   sin    </w:t>
      </w:r>
      <w:r>
        <w:t xml:space="preserve">   less    </w:t>
      </w:r>
      <w:r>
        <w:t xml:space="preserve">   more    </w:t>
      </w:r>
      <w:r>
        <w:t xml:space="preserve">   found    </w:t>
      </w:r>
      <w:r>
        <w:t xml:space="preserve">   lost    </w:t>
      </w:r>
      <w:r>
        <w:t xml:space="preserve">   alive    </w:t>
      </w:r>
      <w:r>
        <w:t xml:space="preserve">   died    </w:t>
      </w:r>
      <w:r>
        <w:t xml:space="preserve">   squandered    </w:t>
      </w:r>
      <w:r>
        <w:t xml:space="preserve">   pleaded    </w:t>
      </w:r>
      <w:r>
        <w:t xml:space="preserve">   angry    </w:t>
      </w:r>
      <w:r>
        <w:t xml:space="preserve">   celebrate    </w:t>
      </w:r>
      <w:r>
        <w:t xml:space="preserve">   compassion    </w:t>
      </w:r>
      <w:r>
        <w:t xml:space="preserve">   filled    </w:t>
      </w:r>
      <w:r>
        <w:t xml:space="preserve">   sinned    </w:t>
      </w:r>
      <w:r>
        <w:t xml:space="preserve">   loses    </w:t>
      </w:r>
      <w:r>
        <w:t xml:space="preserve">   welcomes    </w:t>
      </w:r>
      <w:r>
        <w:t xml:space="preserve">   around    </w:t>
      </w:r>
      <w:r>
        <w:t xml:space="preserve">   gathering    </w:t>
      </w:r>
      <w:r>
        <w:t xml:space="preserve">   we    </w:t>
      </w:r>
      <w:r>
        <w:t xml:space="preserve">   his    </w:t>
      </w:r>
      <w:r>
        <w:t xml:space="preserve">   we     </w:t>
      </w:r>
      <w:r>
        <w:t xml:space="preserve">   condemned    </w:t>
      </w:r>
      <w:r>
        <w:t xml:space="preserve">   love    </w:t>
      </w:r>
      <w:r>
        <w:t xml:space="preserve">   mastered    </w:t>
      </w:r>
      <w:r>
        <w:t xml:space="preserve">   else    </w:t>
      </w:r>
      <w:r>
        <w:t xml:space="preserve">   someone    </w:t>
      </w:r>
      <w:r>
        <w:t xml:space="preserve">   hurt    </w:t>
      </w:r>
      <w:r>
        <w:t xml:space="preserve">   believe    </w:t>
      </w:r>
      <w:r>
        <w:t xml:space="preserve">   treated    </w:t>
      </w:r>
      <w:r>
        <w:t xml:space="preserve">   loved    </w:t>
      </w:r>
      <w:r>
        <w:t xml:space="preserve">   hang    </w:t>
      </w:r>
      <w:r>
        <w:t xml:space="preserve">   all    </w:t>
      </w:r>
      <w:r>
        <w:t xml:space="preserve">   disciples    </w:t>
      </w:r>
      <w:r>
        <w:t xml:space="preserve">   this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Studies</dc:title>
  <dcterms:created xsi:type="dcterms:W3CDTF">2021-10-11T03:49:50Z</dcterms:created>
  <dcterms:modified xsi:type="dcterms:W3CDTF">2021-10-11T03:49:50Z</dcterms:modified>
</cp:coreProperties>
</file>