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Christian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jesus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led the three wise men to the barn?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transport did mary use to get to the barn?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Jesus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disciples that start with "J",  James, Judas and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with mary when jesus was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disciples were there?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jesus when he was crucified?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walked on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jesus work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gave birth to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wich disciple betrayed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gifts did the three wise men bring_______, frankincense and myrrh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wise men were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Studies</dc:title>
  <dcterms:created xsi:type="dcterms:W3CDTF">2021-10-11T03:50:28Z</dcterms:created>
  <dcterms:modified xsi:type="dcterms:W3CDTF">2021-10-11T03:50:28Z</dcterms:modified>
</cp:coreProperties>
</file>