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Symbol of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top of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Firdt two letters of the greek word christos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name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innocent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and Last letter of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title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 paul expressed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name abbreviated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three letter of the name Jesus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External sign of a reality</w:t>
            </w:r>
          </w:p>
        </w:tc>
      </w:tr>
    </w:tbl>
    <w:p>
      <w:pPr>
        <w:pStyle w:val="WordBankMedium"/>
      </w:pPr>
      <w:r>
        <w:t xml:space="preserve">   alphaandomega    </w:t>
      </w:r>
      <w:r>
        <w:t xml:space="preserve">   Chi-Rho    </w:t>
      </w:r>
      <w:r>
        <w:t xml:space="preserve">   Lamb    </w:t>
      </w:r>
      <w:r>
        <w:t xml:space="preserve">   ICHTHUS    </w:t>
      </w:r>
      <w:r>
        <w:t xml:space="preserve">   INRI    </w:t>
      </w:r>
      <w:r>
        <w:t xml:space="preserve">   IHS    </w:t>
      </w:r>
      <w:r>
        <w:t xml:space="preserve">   IC    </w:t>
      </w:r>
      <w:r>
        <w:t xml:space="preserve">   XC    </w:t>
      </w:r>
      <w:r>
        <w:t xml:space="preserve">   NIKA    </w:t>
      </w:r>
      <w:r>
        <w:t xml:space="preserve">   Symbol    </w:t>
      </w:r>
      <w:r>
        <w:t xml:space="preserve">   ImageofGod    </w:t>
      </w:r>
      <w:r>
        <w:t xml:space="preserve">   Jesus    </w:t>
      </w:r>
      <w:r>
        <w:t xml:space="preserve">   God    </w:t>
      </w:r>
      <w:r>
        <w:t xml:space="preserve">   IESOUS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Symbols</dc:title>
  <dcterms:created xsi:type="dcterms:W3CDTF">2021-10-11T03:50:30Z</dcterms:created>
  <dcterms:modified xsi:type="dcterms:W3CDTF">2021-10-11T03:50:30Z</dcterms:modified>
</cp:coreProperties>
</file>