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humble    </w:t>
      </w:r>
      <w:r>
        <w:t xml:space="preserve">   rapture    </w:t>
      </w:r>
      <w:r>
        <w:t xml:space="preserve">   advent    </w:t>
      </w:r>
      <w:r>
        <w:t xml:space="preserve">   faith    </w:t>
      </w:r>
      <w:r>
        <w:t xml:space="preserve">   spirit    </w:t>
      </w:r>
      <w:r>
        <w:t xml:space="preserve">   carnal    </w:t>
      </w:r>
      <w:r>
        <w:t xml:space="preserve">   weight of glory    </w:t>
      </w:r>
      <w:r>
        <w:t xml:space="preserve">   light affliction    </w:t>
      </w:r>
      <w:r>
        <w:t xml:space="preserve">   endure    </w:t>
      </w:r>
      <w:r>
        <w:t xml:space="preserve">   kindly affectioned    </w:t>
      </w:r>
      <w:r>
        <w:t xml:space="preserve">   holy    </w:t>
      </w:r>
      <w:r>
        <w:t xml:space="preserve">   chosen    </w:t>
      </w:r>
      <w:r>
        <w:t xml:space="preserve">   predesinate    </w:t>
      </w:r>
      <w:r>
        <w:t xml:space="preserve">   weeping    </w:t>
      </w:r>
      <w:r>
        <w:t xml:space="preserve">   spiritfilled    </w:t>
      </w:r>
      <w:r>
        <w:t xml:space="preserve">   gentleness    </w:t>
      </w:r>
      <w:r>
        <w:t xml:space="preserve">   meekness    </w:t>
      </w:r>
      <w:r>
        <w:t xml:space="preserve">   temperance    </w:t>
      </w:r>
      <w:r>
        <w:t xml:space="preserve">   peace    </w:t>
      </w:r>
      <w:r>
        <w:t xml:space="preserve">   kindness    </w:t>
      </w:r>
      <w:r>
        <w:t xml:space="preserve">   joy    </w:t>
      </w:r>
      <w:r>
        <w:t xml:space="preserve">   love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Terms</dc:title>
  <dcterms:created xsi:type="dcterms:W3CDTF">2021-10-11T03:50:42Z</dcterms:created>
  <dcterms:modified xsi:type="dcterms:W3CDTF">2021-10-11T03:50:42Z</dcterms:modified>
</cp:coreProperties>
</file>