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praise    </w:t>
      </w:r>
      <w:r>
        <w:t xml:space="preserve">   creation    </w:t>
      </w:r>
      <w:r>
        <w:t xml:space="preserve">   prayer    </w:t>
      </w:r>
      <w:r>
        <w:t xml:space="preserve">   glory    </w:t>
      </w:r>
      <w:r>
        <w:t xml:space="preserve">   revelation    </w:t>
      </w:r>
      <w:r>
        <w:t xml:space="preserve">   birth    </w:t>
      </w:r>
      <w:r>
        <w:t xml:space="preserve">   sin    </w:t>
      </w:r>
      <w:r>
        <w:t xml:space="preserve">   holy    </w:t>
      </w:r>
      <w:r>
        <w:t xml:space="preserve">   baptized    </w:t>
      </w:r>
      <w:r>
        <w:t xml:space="preserve">   lamb    </w:t>
      </w:r>
      <w:r>
        <w:t xml:space="preserve">   king james    </w:t>
      </w:r>
      <w:r>
        <w:t xml:space="preserve">   psalm    </w:t>
      </w:r>
      <w:r>
        <w:t xml:space="preserve">   noahs ark    </w:t>
      </w:r>
      <w:r>
        <w:t xml:space="preserve">   Jesus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Word Search</dc:title>
  <dcterms:created xsi:type="dcterms:W3CDTF">2021-10-11T03:50:44Z</dcterms:created>
  <dcterms:modified xsi:type="dcterms:W3CDTF">2021-10-11T03:50:44Z</dcterms:modified>
</cp:coreProperties>
</file>