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REST    </w:t>
      </w:r>
      <w:r>
        <w:t xml:space="preserve">   SIN GOSPEL CHURCH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  <w:r>
        <w:t xml:space="preserve">   HEAVEN    </w:t>
      </w:r>
      <w:r>
        <w:t xml:space="preserve">   SCRIPTURE    </w:t>
      </w:r>
      <w:r>
        <w:t xml:space="preserve">   BIBLE    </w:t>
      </w:r>
      <w:r>
        <w:t xml:space="preserve">   FORGIVENESS    </w:t>
      </w:r>
      <w:r>
        <w:t xml:space="preserve">   SERVE    </w:t>
      </w:r>
      <w:r>
        <w:t xml:space="preserve">   WORSHIP    </w:t>
      </w:r>
      <w:r>
        <w:t xml:space="preserve">   SOUL    </w:t>
      </w:r>
      <w:r>
        <w:t xml:space="preserve">   SON OF GOD    </w:t>
      </w:r>
      <w:r>
        <w:t xml:space="preserve">   CHRIST    </w:t>
      </w:r>
      <w:r>
        <w:t xml:space="preserve">   SALVATION    </w:t>
      </w:r>
      <w:r>
        <w:t xml:space="preserve">   WORLD    </w:t>
      </w:r>
      <w:r>
        <w:t xml:space="preserve">   WORD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2021-10-11T03:51:20Z</dcterms:created>
  <dcterms:modified xsi:type="dcterms:W3CDTF">2021-10-11T03:51:20Z</dcterms:modified>
</cp:coreProperties>
</file>