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Alpahomega    </w:t>
      </w:r>
      <w:r>
        <w:t xml:space="preserve">   Jesus    </w:t>
      </w:r>
      <w:r>
        <w:t xml:space="preserve">   Goodness    </w:t>
      </w:r>
      <w:r>
        <w:t xml:space="preserve">   Joy    </w:t>
      </w:r>
      <w:r>
        <w:t xml:space="preserve">   God    </w:t>
      </w:r>
      <w:r>
        <w:t xml:space="preserve">   Angel    </w:t>
      </w:r>
      <w:r>
        <w:t xml:space="preserve">   Grace    </w:t>
      </w:r>
      <w:r>
        <w:t xml:space="preserve">   Patience    </w:t>
      </w:r>
      <w:r>
        <w:t xml:space="preserve">   Faithfulness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2021-10-11T03:50:06Z</dcterms:created>
  <dcterms:modified xsi:type="dcterms:W3CDTF">2021-10-11T03:50:06Z</dcterms:modified>
</cp:coreProperties>
</file>