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presence    </w:t>
      </w:r>
      <w:r>
        <w:t xml:space="preserve">   temple    </w:t>
      </w:r>
      <w:r>
        <w:t xml:space="preserve">   wholeness    </w:t>
      </w:r>
      <w:r>
        <w:t xml:space="preserve">   apostles    </w:t>
      </w:r>
      <w:r>
        <w:t xml:space="preserve">   joy    </w:t>
      </w:r>
      <w:r>
        <w:t xml:space="preserve">   gift    </w:t>
      </w:r>
      <w:r>
        <w:t xml:space="preserve">   equal    </w:t>
      </w:r>
      <w:r>
        <w:t xml:space="preserve">   respect    </w:t>
      </w:r>
      <w:r>
        <w:t xml:space="preserve">   dignity    </w:t>
      </w:r>
      <w:r>
        <w:t xml:space="preserve">   son    </w:t>
      </w:r>
      <w:r>
        <w:t xml:space="preserve">   emotion    </w:t>
      </w:r>
      <w:r>
        <w:t xml:space="preserve">   sacred    </w:t>
      </w:r>
      <w:r>
        <w:t xml:space="preserve">   love    </w:t>
      </w:r>
      <w:r>
        <w:t xml:space="preserve">   image    </w:t>
      </w:r>
      <w:r>
        <w:t xml:space="preserve">   inclusive    </w:t>
      </w:r>
      <w:r>
        <w:t xml:space="preserve">   cross    </w:t>
      </w:r>
      <w:r>
        <w:t xml:space="preserve">   jesus    </w:t>
      </w:r>
      <w:r>
        <w:t xml:space="preserve">   passion    </w:t>
      </w:r>
      <w:r>
        <w:t xml:space="preserve">   relationship    </w:t>
      </w:r>
      <w:r>
        <w:t xml:space="preserve">   musical    </w:t>
      </w:r>
      <w:r>
        <w:t xml:space="preserve">   physical    </w:t>
      </w:r>
      <w:r>
        <w:t xml:space="preserve">   spatial    </w:t>
      </w:r>
      <w:r>
        <w:t xml:space="preserve">   logical    </w:t>
      </w:r>
      <w:r>
        <w:t xml:space="preserve">   verbal    </w:t>
      </w:r>
      <w:r>
        <w:t xml:space="preserve">   petition    </w:t>
      </w:r>
      <w:r>
        <w:t xml:space="preserve">   blessing    </w:t>
      </w:r>
      <w:r>
        <w:t xml:space="preserve">   trust    </w:t>
      </w:r>
      <w:r>
        <w:t xml:space="preserve">   thanksgiving    </w:t>
      </w:r>
      <w:r>
        <w:t xml:space="preserve">   intercession    </w:t>
      </w:r>
      <w:r>
        <w:t xml:space="preserve">   prayer    </w:t>
      </w:r>
      <w:r>
        <w:t xml:space="preserve">   praise    </w:t>
      </w:r>
      <w:r>
        <w:t xml:space="preserve">   judge    </w:t>
      </w:r>
      <w:r>
        <w:t xml:space="preserve">   justice    </w:t>
      </w:r>
      <w:r>
        <w:t xml:space="preserve">   peace    </w:t>
      </w:r>
      <w:r>
        <w:t xml:space="preserve">   lord    </w:t>
      </w:r>
      <w:r>
        <w:t xml:space="preserve">   holy    </w:t>
      </w:r>
      <w:r>
        <w:t xml:space="preserve">   intelligence    </w:t>
      </w:r>
      <w:r>
        <w:t xml:space="preserve">   vices    </w:t>
      </w:r>
      <w:r>
        <w:t xml:space="preserve">   commandment    </w:t>
      </w:r>
      <w:r>
        <w:t xml:space="preserve">   incarnation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Word Search</dc:title>
  <dcterms:created xsi:type="dcterms:W3CDTF">2021-10-11T03:50:19Z</dcterms:created>
  <dcterms:modified xsi:type="dcterms:W3CDTF">2021-10-11T03:50:19Z</dcterms:modified>
</cp:coreProperties>
</file>