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catholic    </w:t>
      </w:r>
      <w:r>
        <w:t xml:space="preserve">   christianity    </w:t>
      </w:r>
      <w:r>
        <w:t xml:space="preserve">   christmas    </w:t>
      </w:r>
      <w:r>
        <w:t xml:space="preserve">   church    </w:t>
      </w:r>
      <w:r>
        <w:t xml:space="preserve">   easter    </w:t>
      </w:r>
      <w:r>
        <w:t xml:space="preserve">   god    </w:t>
      </w:r>
      <w:r>
        <w:t xml:space="preserve">   heaven    </w:t>
      </w:r>
      <w:r>
        <w:t xml:space="preserve">   hell    </w:t>
      </w:r>
      <w:r>
        <w:t xml:space="preserve">   holytrinity    </w:t>
      </w:r>
      <w:r>
        <w:t xml:space="preserve">   jesus    </w:t>
      </w:r>
      <w:r>
        <w:t xml:space="preserve">   mary    </w:t>
      </w:r>
      <w:r>
        <w:t xml:space="preserve">   pilgrimage    </w:t>
      </w:r>
      <w:r>
        <w:t xml:space="preserve">   pope    </w:t>
      </w:r>
      <w:r>
        <w:t xml:space="preserve">   pray    </w:t>
      </w:r>
      <w:r>
        <w:t xml:space="preserve">   protestant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Word Search</dc:title>
  <dcterms:created xsi:type="dcterms:W3CDTF">2021-10-11T03:50:39Z</dcterms:created>
  <dcterms:modified xsi:type="dcterms:W3CDTF">2021-10-11T03:50:39Z</dcterms:modified>
</cp:coreProperties>
</file>