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meeting together    </w:t>
      </w:r>
      <w:r>
        <w:t xml:space="preserve">   working together    </w:t>
      </w:r>
      <w:r>
        <w:t xml:space="preserve">   God    </w:t>
      </w:r>
      <w:r>
        <w:t xml:space="preserve">   fellowship    </w:t>
      </w:r>
      <w:r>
        <w:t xml:space="preserve">   school assembly    </w:t>
      </w:r>
      <w:r>
        <w:t xml:space="preserve">   occupation    </w:t>
      </w:r>
      <w:r>
        <w:t xml:space="preserve">   church    </w:t>
      </w:r>
      <w:r>
        <w:t xml:space="preserve">   art    </w:t>
      </w:r>
      <w:r>
        <w:t xml:space="preserve">   Worship    </w:t>
      </w:r>
      <w:r>
        <w:t xml:space="preserve">   Bible    </w:t>
      </w:r>
      <w:r>
        <w:t xml:space="preserve">   song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Worship</dc:title>
  <dcterms:created xsi:type="dcterms:W3CDTF">2021-10-11T03:50:04Z</dcterms:created>
  <dcterms:modified xsi:type="dcterms:W3CDTF">2021-10-11T03:50:04Z</dcterms:modified>
</cp:coreProperties>
</file>