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believers    </w:t>
      </w:r>
      <w:r>
        <w:t xml:space="preserve">   bible    </w:t>
      </w:r>
      <w:r>
        <w:t xml:space="preserve">   Christian    </w:t>
      </w:r>
      <w:r>
        <w:t xml:space="preserve">   community    </w:t>
      </w:r>
      <w:r>
        <w:t xml:space="preserve">   country    </w:t>
      </w:r>
      <w:r>
        <w:t xml:space="preserve">   economic    </w:t>
      </w:r>
      <w:r>
        <w:t xml:space="preserve">   ethics    </w:t>
      </w:r>
      <w:r>
        <w:t xml:space="preserve">   government    </w:t>
      </w:r>
      <w:r>
        <w:t xml:space="preserve">   issues    </w:t>
      </w:r>
      <w:r>
        <w:t xml:space="preserve">   Jesus    </w:t>
      </w:r>
      <w:r>
        <w:t xml:space="preserve">   laws    </w:t>
      </w:r>
      <w:r>
        <w:t xml:space="preserve">   ministers    </w:t>
      </w:r>
      <w:r>
        <w:t xml:space="preserve">   obedience    </w:t>
      </w:r>
      <w:r>
        <w:t xml:space="preserve">   policy    </w:t>
      </w:r>
      <w:r>
        <w:t xml:space="preserve">   politics    </w:t>
      </w:r>
      <w:r>
        <w:t xml:space="preserve">   responsibilities    </w:t>
      </w:r>
      <w:r>
        <w:t xml:space="preserve">   social    </w:t>
      </w:r>
      <w:r>
        <w:t xml:space="preserve">   society    </w:t>
      </w:r>
      <w:r>
        <w:t xml:space="preserve">   State    </w:t>
      </w:r>
      <w:r>
        <w:t xml:space="preserve">  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and politics</dc:title>
  <dcterms:created xsi:type="dcterms:W3CDTF">2021-10-11T03:50:17Z</dcterms:created>
  <dcterms:modified xsi:type="dcterms:W3CDTF">2021-10-11T03:50:17Z</dcterms:modified>
</cp:coreProperties>
</file>