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belief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  <w:r>
        <w:t xml:space="preserve">   foundation    </w:t>
      </w:r>
      <w:r>
        <w:t xml:space="preserve">   preparation    </w:t>
      </w:r>
      <w:r>
        <w:t xml:space="preserve">   application    </w:t>
      </w:r>
      <w:r>
        <w:t xml:space="preserve">   propagation    </w:t>
      </w:r>
      <w:r>
        <w:t xml:space="preserve">   manifestation    </w:t>
      </w:r>
      <w:r>
        <w:t xml:space="preserve">   revelation    </w:t>
      </w:r>
      <w:r>
        <w:t xml:space="preserve">   epistles    </w:t>
      </w:r>
      <w:r>
        <w:t xml:space="preserve">   acts    </w:t>
      </w:r>
      <w:r>
        <w:t xml:space="preserve">   gospels    </w:t>
      </w:r>
      <w:r>
        <w:t xml:space="preserve">   prophecy    </w:t>
      </w:r>
      <w:r>
        <w:t xml:space="preserve">   poetry    </w:t>
      </w:r>
      <w:r>
        <w:t xml:space="preserve">   history    </w:t>
      </w:r>
      <w:r>
        <w:t xml:space="preserve">   law    </w:t>
      </w:r>
      <w:r>
        <w:t xml:space="preserve">   newtestament    </w:t>
      </w:r>
      <w:r>
        <w:t xml:space="preserve">   oldtestament    </w:t>
      </w:r>
      <w:r>
        <w:t xml:space="preserve">   eternallife    </w:t>
      </w:r>
      <w:r>
        <w:t xml:space="preserve">   resurrectionofthesaints    </w:t>
      </w:r>
      <w:r>
        <w:t xml:space="preserve">   forgiveness    </w:t>
      </w:r>
      <w:r>
        <w:t xml:space="preserve">   holyghost    </w:t>
      </w:r>
      <w:r>
        <w:t xml:space="preserve">   Communion    </w:t>
      </w:r>
      <w:r>
        <w:t xml:space="preserve">   Judgment    </w:t>
      </w:r>
      <w:r>
        <w:t xml:space="preserve">   christascension    </w:t>
      </w:r>
      <w:r>
        <w:t xml:space="preserve">   christresurrection    </w:t>
      </w:r>
      <w:r>
        <w:t xml:space="preserve">   crucifixion    </w:t>
      </w:r>
      <w:r>
        <w:t xml:space="preserve">   VirginBirth    </w:t>
      </w:r>
      <w:r>
        <w:t xml:space="preserve">   Sonof God    </w:t>
      </w:r>
      <w:r>
        <w:t xml:space="preserve">   Creator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belief</dc:title>
  <dcterms:created xsi:type="dcterms:W3CDTF">2021-10-11T03:49:47Z</dcterms:created>
  <dcterms:modified xsi:type="dcterms:W3CDTF">2021-10-11T03:49:47Z</dcterms:modified>
</cp:coreProperties>
</file>