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Jesus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= Holy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in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Thomas Aquinas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defying God's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</dc:title>
  <dcterms:created xsi:type="dcterms:W3CDTF">2021-10-11T03:49:43Z</dcterms:created>
  <dcterms:modified xsi:type="dcterms:W3CDTF">2021-10-11T03:49:43Z</dcterms:modified>
</cp:coreProperties>
</file>