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Christian beliefs and teachings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member of the Holy Trinity who created the world and sent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"If God was omnipotent, omnibenevolent and just, he would not allow..."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was born to a ______ named Mary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Jesus heard the voice of ___ when he was baptised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liberalist Christian might say that the Big Bang was ______ by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omnipotent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said this?: "He [Jesus] is the image of the invisible God"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member of the Holy Trinity who communicates with us and helps guide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omnibenevolent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literalist Christian would say that the world was created in 6...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liberalist Christian would be open to scientific theories such as the ___ 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liberalist Christian might say that the world was created in 6...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does John refer to Jesus before he took on a physical form?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just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member of the Holy Trinity who was a saviour to mankind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Christians believe _____ is God incarnate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Christian beliefs and teachings</dc:title>
  <dcterms:created xsi:type="dcterms:W3CDTF">2022-01-15T03:27:36Z</dcterms:created>
  <dcterms:modified xsi:type="dcterms:W3CDTF">2022-01-15T03:27:36Z</dcterms:modified>
</cp:coreProperties>
</file>