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Christian beliefs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incarnation    </w:t>
      </w:r>
      <w:r>
        <w:t xml:space="preserve">   blasphemy    </w:t>
      </w:r>
      <w:r>
        <w:t xml:space="preserve">   afterlife    </w:t>
      </w:r>
      <w:r>
        <w:t xml:space="preserve">   heaven    </w:t>
      </w:r>
      <w:r>
        <w:t xml:space="preserve">   ascension    </w:t>
      </w:r>
      <w:r>
        <w:t xml:space="preserve">   resurrection    </w:t>
      </w:r>
      <w:r>
        <w:t xml:space="preserve">   trinity    </w:t>
      </w:r>
      <w:r>
        <w:t xml:space="preserve">   justice    </w:t>
      </w:r>
      <w:r>
        <w:t xml:space="preserve">   benevolent    </w:t>
      </w:r>
      <w:r>
        <w:t xml:space="preserve">   omnipotent    </w:t>
      </w:r>
      <w:r>
        <w:t xml:space="preserve">   holy    </w:t>
      </w:r>
      <w:r>
        <w:t xml:space="preserve">   monotheistic    </w:t>
      </w:r>
      <w:r>
        <w:t xml:space="preserve">   god    </w:t>
      </w:r>
      <w:r>
        <w:t xml:space="preserve">   denomination    </w:t>
      </w:r>
      <w:r>
        <w:t xml:space="preserve">   protestant    </w:t>
      </w:r>
      <w:r>
        <w:t xml:space="preserve">   orthodox    </w:t>
      </w:r>
      <w:r>
        <w:t xml:space="preserve">   catholic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 beliefs wordsearch</dc:title>
  <dcterms:created xsi:type="dcterms:W3CDTF">2021-10-11T03:50:53Z</dcterms:created>
  <dcterms:modified xsi:type="dcterms:W3CDTF">2021-10-11T03:50:53Z</dcterms:modified>
</cp:coreProperties>
</file>