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willingly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be a poem and story or a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something again to not waste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things with many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Christian’s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makes the worlds air dirty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worlds population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mother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outside and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you feel with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great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Matthew, Mark, _____ and John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cross-word</dc:title>
  <dcterms:created xsi:type="dcterms:W3CDTF">2021-10-11T03:50:06Z</dcterms:created>
  <dcterms:modified xsi:type="dcterms:W3CDTF">2021-10-11T03:50:06Z</dcterms:modified>
</cp:coreProperties>
</file>