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greatness    </w:t>
      </w:r>
      <w:r>
        <w:t xml:space="preserve">   roman    </w:t>
      </w:r>
      <w:r>
        <w:t xml:space="preserve">   faith    </w:t>
      </w:r>
      <w:r>
        <w:t xml:space="preserve">   testament    </w:t>
      </w:r>
      <w:r>
        <w:t xml:space="preserve">   buried    </w:t>
      </w:r>
      <w:r>
        <w:t xml:space="preserve">   hell    </w:t>
      </w:r>
      <w:r>
        <w:t xml:space="preserve">   moses    </w:t>
      </w:r>
      <w:r>
        <w:t xml:space="preserve">   elijah    </w:t>
      </w:r>
      <w:r>
        <w:t xml:space="preserve">   understanding    </w:t>
      </w:r>
      <w:r>
        <w:t xml:space="preserve">   wisdom    </w:t>
      </w:r>
      <w:r>
        <w:t xml:space="preserve">   creator    </w:t>
      </w:r>
      <w:r>
        <w:t xml:space="preserve">   forgiveness    </w:t>
      </w:r>
      <w:r>
        <w:t xml:space="preserve">   communion    </w:t>
      </w:r>
      <w:r>
        <w:t xml:space="preserve">   third    </w:t>
      </w:r>
      <w:r>
        <w:t xml:space="preserve">   crucified    </w:t>
      </w:r>
      <w:r>
        <w:t xml:space="preserve">   almighty    </w:t>
      </w:r>
      <w:r>
        <w:t xml:space="preserve">   god    </w:t>
      </w:r>
      <w:r>
        <w:t xml:space="preserve">   rosary    </w:t>
      </w:r>
      <w:r>
        <w:t xml:space="preserve">   prayer    </w:t>
      </w:r>
      <w:r>
        <w:t xml:space="preserve">   apostles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life</dc:title>
  <dcterms:created xsi:type="dcterms:W3CDTF">2021-10-11T03:49:58Z</dcterms:created>
  <dcterms:modified xsi:type="dcterms:W3CDTF">2021-10-11T03:49:58Z</dcterms:modified>
</cp:coreProperties>
</file>