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moral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had a profound effect on modern Christian thought.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Discipleship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the life, example and teaching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Cheap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offered freely, but is received without any change in the recipient.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Single-minded 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followed by obedience to God's command and discipleship.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Finkenwalde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sufferings at the end of his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Civil disobedience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altruistic commitment to stand alongside and be with those less fortunate.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Cost of Discipleship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Bonhoeffer called for.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Bonhoeffer the call to discipleship is a call to obedience to the leadership of Jesus and...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Solidarity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seen as the leader of Christianity alongside Jesus in Nazi Germany.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Doing God's will.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the defeat of Germany or its victory and subsequent destruction of its civilization.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Costly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breakaway church that rejected the Nazi ideology of Aryan supremacy.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Bonhoeffer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written by Bonhoeffer in which he explores the challenges of his faith.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illegal seminary led by Bonhoeffer.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Confessing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Justified by Bonhoeffer because of his emphasis on obedience to God over everything else.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terrible alternative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moral action</dc:title>
  <dcterms:created xsi:type="dcterms:W3CDTF">2021-10-11T03:50:11Z</dcterms:created>
  <dcterms:modified xsi:type="dcterms:W3CDTF">2021-10-11T03:50:11Z</dcterms:modified>
</cp:coreProperties>
</file>