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Courageous     </w:t>
      </w:r>
      <w:r>
        <w:t xml:space="preserve">   Ester    </w:t>
      </w:r>
      <w:r>
        <w:t xml:space="preserve">   Facing The Giants    </w:t>
      </w:r>
      <w:r>
        <w:t xml:space="preserve">   Fireproof    </w:t>
      </w:r>
      <w:r>
        <w:t xml:space="preserve">   Flywheel    </w:t>
      </w:r>
      <w:r>
        <w:t xml:space="preserve">   Gods Not Dead    </w:t>
      </w:r>
      <w:r>
        <w:t xml:space="preserve">   Heaven Is For Real    </w:t>
      </w:r>
      <w:r>
        <w:t xml:space="preserve">   Love comes softly    </w:t>
      </w:r>
      <w:r>
        <w:t xml:space="preserve">   Loves Unfolding Dream    </w:t>
      </w:r>
      <w:r>
        <w:t xml:space="preserve">   Noah     </w:t>
      </w:r>
      <w:r>
        <w:t xml:space="preserve">   One Night With The King    </w:t>
      </w:r>
      <w:r>
        <w:t xml:space="preserve">   The Book of ruth    </w:t>
      </w:r>
      <w:r>
        <w:t xml:space="preserve">   The Gospel     </w:t>
      </w:r>
      <w:r>
        <w:t xml:space="preserve">   The Grace Card    </w:t>
      </w:r>
      <w:r>
        <w:t xml:space="preserve">   The Passion Of The Christ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movies</dc:title>
  <dcterms:created xsi:type="dcterms:W3CDTF">2021-10-11T03:49:44Z</dcterms:created>
  <dcterms:modified xsi:type="dcterms:W3CDTF">2021-10-11T03:49:44Z</dcterms:modified>
</cp:coreProperties>
</file>