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Christian the Lion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ardent    </w:t>
      </w:r>
      <w:r>
        <w:t xml:space="preserve">   vast    </w:t>
      </w:r>
      <w:r>
        <w:t xml:space="preserve">   staunch    </w:t>
      </w:r>
      <w:r>
        <w:t xml:space="preserve">   recklessness    </w:t>
      </w:r>
      <w:r>
        <w:t xml:space="preserve">   deceptive    </w:t>
      </w:r>
      <w:r>
        <w:t xml:space="preserve">   inhibition    </w:t>
      </w:r>
      <w:r>
        <w:t xml:space="preserve">   controversial    </w:t>
      </w:r>
      <w:r>
        <w:t xml:space="preserve">   impeccable    </w:t>
      </w:r>
      <w:r>
        <w:t xml:space="preserve">   boisterous    </w:t>
      </w:r>
      <w:r>
        <w:t xml:space="preserve">   vermin    </w:t>
      </w:r>
      <w:r>
        <w:t xml:space="preserve">   futile    </w:t>
      </w:r>
      <w:r>
        <w:t xml:space="preserve">   naive    </w:t>
      </w:r>
      <w:r>
        <w:t xml:space="preserve">   prejudiced    </w:t>
      </w:r>
      <w:r>
        <w:t xml:space="preserve">   eccentric    </w:t>
      </w:r>
      <w:r>
        <w:t xml:space="preserve">   nonchalantly    </w:t>
      </w:r>
      <w:r>
        <w:t xml:space="preserve">   incessantly    </w:t>
      </w:r>
      <w:r>
        <w:t xml:space="preserve">   solace    </w:t>
      </w:r>
      <w:r>
        <w:t xml:space="preserve">   nostalgia    </w:t>
      </w:r>
      <w:r>
        <w:t xml:space="preserve">   parody    </w:t>
      </w:r>
      <w:r>
        <w:t xml:space="preserve">   spoof    </w:t>
      </w:r>
      <w:r>
        <w:t xml:space="preserve">   exuberant    </w:t>
      </w:r>
      <w:r>
        <w:t xml:space="preserve">   pride    </w:t>
      </w:r>
      <w:r>
        <w:t xml:space="preserve">   intrigued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the Lion 1</dc:title>
  <dcterms:created xsi:type="dcterms:W3CDTF">2021-10-11T03:51:04Z</dcterms:created>
  <dcterms:modified xsi:type="dcterms:W3CDTF">2021-10-11T03:51:04Z</dcterms:modified>
</cp:coreProperties>
</file>