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Choir    </w:t>
      </w:r>
      <w:r>
        <w:t xml:space="preserve">   Bible    </w:t>
      </w:r>
      <w:r>
        <w:t xml:space="preserve">   Church    </w:t>
      </w:r>
      <w:r>
        <w:t xml:space="preserve">   Easter    </w:t>
      </w:r>
      <w:r>
        <w:t xml:space="preserve">   Forgiveness    </w:t>
      </w:r>
      <w:r>
        <w:t xml:space="preserve">   God    </w:t>
      </w:r>
      <w:r>
        <w:t xml:space="preserve">   Jesus    </w:t>
      </w:r>
      <w:r>
        <w:t xml:space="preserve">   Love    </w:t>
      </w:r>
      <w:r>
        <w:t xml:space="preserve">   pastor    </w:t>
      </w:r>
      <w:r>
        <w:t xml:space="preserve">   Sins    </w:t>
      </w:r>
      <w:r>
        <w:t xml:space="preserve">   Sunday    </w:t>
      </w:r>
      <w:r>
        <w:t xml:space="preserve">   Sunday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word search</dc:title>
  <dcterms:created xsi:type="dcterms:W3CDTF">2021-10-11T03:49:40Z</dcterms:created>
  <dcterms:modified xsi:type="dcterms:W3CDTF">2021-10-11T03:49:40Z</dcterms:modified>
</cp:coreProperties>
</file>