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Christianisme</w:t>
      </w:r>
    </w:p>
    <w:p>
      <w:pPr>
        <w:pStyle w:val="Questions"/>
      </w:pPr>
      <w:r>
        <w:t xml:space="preserve">1. NOMUMINOC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LOEN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UEEJNGTM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MINROICTNOAF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SILSCDIPE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IRCOX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OPOISNS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UOSIANSTT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GSLÉEI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USSJÉ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ÔSRPTAE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CAÊEMR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OTREDOHOX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OTNRPAETST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ISRÉCTEHN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RSPITE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LUEGTRII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OLVLENUE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LYSMEOBS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CIRMAEL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Christianisme</dc:title>
  <dcterms:created xsi:type="dcterms:W3CDTF">2021-10-11T03:50:37Z</dcterms:created>
  <dcterms:modified xsi:type="dcterms:W3CDTF">2021-10-11T03:50:37Z</dcterms:modified>
</cp:coreProperties>
</file>