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Testament    </w:t>
      </w:r>
      <w:r>
        <w:t xml:space="preserve">   Bible    </w:t>
      </w:r>
      <w:r>
        <w:t xml:space="preserve">   Church    </w:t>
      </w:r>
      <w:r>
        <w:t xml:space="preserve">   Resurrection    </w:t>
      </w:r>
      <w:r>
        <w:t xml:space="preserve">   Eve    </w:t>
      </w:r>
      <w:r>
        <w:t xml:space="preserve">   Adam    </w:t>
      </w:r>
      <w:r>
        <w:t xml:space="preserve">   Bethlehem    </w:t>
      </w:r>
      <w:r>
        <w:t xml:space="preserve">   Virgin mary    </w:t>
      </w:r>
      <w:r>
        <w:t xml:space="preserve">   God    </w:t>
      </w:r>
      <w:r>
        <w:t xml:space="preserve">   Satan    </w:t>
      </w:r>
      <w:r>
        <w:t xml:space="preserve">   Christ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2021-10-11T03:50:42Z</dcterms:created>
  <dcterms:modified xsi:type="dcterms:W3CDTF">2021-10-11T03:50:42Z</dcterms:modified>
</cp:coreProperties>
</file>