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baptism    </w:t>
      </w:r>
      <w:r>
        <w:t xml:space="preserve">   Bible    </w:t>
      </w:r>
      <w:r>
        <w:t xml:space="preserve">   Catholic    </w:t>
      </w:r>
      <w:r>
        <w:t xml:space="preserve">   Christianity    </w:t>
      </w:r>
      <w:r>
        <w:t xml:space="preserve">   Christians    </w:t>
      </w:r>
      <w:r>
        <w:t xml:space="preserve">   Christmas    </w:t>
      </w:r>
      <w:r>
        <w:t xml:space="preserve">   church    </w:t>
      </w:r>
      <w:r>
        <w:t xml:space="preserve">   communion    </w:t>
      </w:r>
      <w:r>
        <w:t xml:space="preserve">   covenant    </w:t>
      </w:r>
      <w:r>
        <w:t xml:space="preserve">   cross    </w:t>
      </w:r>
      <w:r>
        <w:t xml:space="preserve">   God    </w:t>
      </w:r>
      <w:r>
        <w:t xml:space="preserve">   Gospels    </w:t>
      </w:r>
      <w:r>
        <w:t xml:space="preserve">   Holy Spirit    </w:t>
      </w:r>
      <w:r>
        <w:t xml:space="preserve">   Jerusalem    </w:t>
      </w:r>
      <w:r>
        <w:t xml:space="preserve">   Jesus Christ    </w:t>
      </w:r>
      <w:r>
        <w:t xml:space="preserve">   ministers    </w:t>
      </w:r>
      <w:r>
        <w:t xml:space="preserve">   Nazareth    </w:t>
      </w:r>
      <w:r>
        <w:t xml:space="preserve">   New Testament    </w:t>
      </w:r>
      <w:r>
        <w:t xml:space="preserve">   Old Testament    </w:t>
      </w:r>
      <w:r>
        <w:t xml:space="preserve">   Orthodox    </w:t>
      </w:r>
      <w:r>
        <w:t xml:space="preserve">   Protestant    </w:t>
      </w:r>
      <w:r>
        <w:t xml:space="preserve">   psalms    </w:t>
      </w:r>
      <w:r>
        <w:t xml:space="preserve">   repentance    </w:t>
      </w:r>
      <w:r>
        <w:t xml:space="preserve">   salvation    </w:t>
      </w:r>
      <w:r>
        <w:t xml:space="preserve">   sin    </w:t>
      </w:r>
      <w:r>
        <w:t xml:space="preserve">   Sunday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2021-10-11T03:50:44Z</dcterms:created>
  <dcterms:modified xsi:type="dcterms:W3CDTF">2021-10-11T03:50:44Z</dcterms:modified>
</cp:coreProperties>
</file>