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major holy site of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symbol for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ago was Christianity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false, all opbranches of Christianity are practiced the same?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holy book of Christianity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Christianity practiced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major holiday for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false, billions of people practice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primary language of Christians?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2021-10-11T03:51:22Z</dcterms:created>
  <dcterms:modified xsi:type="dcterms:W3CDTF">2021-10-11T03:51:22Z</dcterms:modified>
</cp:coreProperties>
</file>