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heretical    </w:t>
      </w:r>
      <w:r>
        <w:t xml:space="preserve">   theology    </w:t>
      </w:r>
      <w:r>
        <w:t xml:space="preserve">   dogma    </w:t>
      </w:r>
      <w:r>
        <w:t xml:space="preserve">   annointing    </w:t>
      </w:r>
      <w:r>
        <w:t xml:space="preserve">   incarnate    </w:t>
      </w:r>
      <w:r>
        <w:t xml:space="preserve">   eucharist    </w:t>
      </w:r>
      <w:r>
        <w:t xml:space="preserve">   denomination    </w:t>
      </w:r>
      <w:r>
        <w:t xml:space="preserve">   sacraments    </w:t>
      </w:r>
      <w:r>
        <w:t xml:space="preserve">   assention    </w:t>
      </w:r>
      <w:r>
        <w:t xml:space="preserve">   gospels    </w:t>
      </w:r>
      <w:r>
        <w:t xml:space="preserve">   epistles    </w:t>
      </w:r>
      <w:r>
        <w:t xml:space="preserve">   sect    </w:t>
      </w:r>
      <w:r>
        <w:t xml:space="preserve">   Old Testiment    </w:t>
      </w:r>
      <w:r>
        <w:t xml:space="preserve">   New Testiment    </w:t>
      </w:r>
      <w:r>
        <w:t xml:space="preserve">   messiah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 </dc:title>
  <dcterms:created xsi:type="dcterms:W3CDTF">2021-10-11T03:50:51Z</dcterms:created>
  <dcterms:modified xsi:type="dcterms:W3CDTF">2021-10-11T03:50:51Z</dcterms:modified>
</cp:coreProperties>
</file>