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is the holiday Christmas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they go to learn about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during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one of the first followers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it called when people are put on the 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red wine that people drink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helped Jesus carry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jesus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started Christianity religon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led the Israelites to the Promised Land?</w:t>
            </w:r>
          </w:p>
        </w:tc>
      </w:tr>
    </w:tbl>
    <w:p>
      <w:pPr>
        <w:pStyle w:val="WordBankMedium"/>
      </w:pPr>
      <w:r>
        <w:t xml:space="preserve">   Jesus Christ    </w:t>
      </w:r>
      <w:r>
        <w:t xml:space="preserve">   Bethlehem    </w:t>
      </w:r>
      <w:r>
        <w:t xml:space="preserve">   Crucifixion    </w:t>
      </w:r>
      <w:r>
        <w:t xml:space="preserve">   Matthew    </w:t>
      </w:r>
      <w:r>
        <w:t xml:space="preserve">   Jesus blood     </w:t>
      </w:r>
      <w:r>
        <w:t xml:space="preserve">   Simon of Cyrene    </w:t>
      </w:r>
      <w:r>
        <w:t xml:space="preserve">   Joshua    </w:t>
      </w:r>
      <w:r>
        <w:t xml:space="preserve">   resurrection    </w:t>
      </w:r>
      <w:r>
        <w:t xml:space="preserve">   church     </w:t>
      </w:r>
      <w:r>
        <w:t xml:space="preserve">   the birth of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2021-10-11T03:51:24Z</dcterms:created>
  <dcterms:modified xsi:type="dcterms:W3CDTF">2021-10-11T03:51:24Z</dcterms:modified>
</cp:coreProperties>
</file>