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extrodinary event jesus performed which defy the laws of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virgin who gave birth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the teachings of christ and the 4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of Christianity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Christianity's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jesus's twelve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Followers of Christianty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Christianity's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Creator of the earth and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2021-10-11T03:51:26Z</dcterms:created>
  <dcterms:modified xsi:type="dcterms:W3CDTF">2021-10-11T03:51:26Z</dcterms:modified>
</cp:coreProperties>
</file>