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Jesus fall while carrying his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referred to as Son of God and Son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stations of the cross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woman who wiped Jesus face while he was carrying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Jesus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linked with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betrayed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_______________________ on Good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Saint was the first martyr?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Gethsemane?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Holy Spirit give to the disciples?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 was asked to help Jesus to carry his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a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2021-10-11T03:51:29Z</dcterms:created>
  <dcterms:modified xsi:type="dcterms:W3CDTF">2021-10-11T03:51:29Z</dcterms:modified>
</cp:coreProperties>
</file>