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Embrace    </w:t>
      </w:r>
      <w:r>
        <w:t xml:space="preserve">   Event    </w:t>
      </w:r>
      <w:r>
        <w:t xml:space="preserve">   Major    </w:t>
      </w:r>
      <w:r>
        <w:t xml:space="preserve">   Virgin    </w:t>
      </w:r>
      <w:r>
        <w:t xml:space="preserve">   Revolves    </w:t>
      </w:r>
      <w:r>
        <w:t xml:space="preserve">   Essence    </w:t>
      </w:r>
      <w:r>
        <w:t xml:space="preserve">   Faith    </w:t>
      </w:r>
      <w:r>
        <w:t xml:space="preserve">   Widely    </w:t>
      </w:r>
      <w:r>
        <w:t xml:space="preserve">   Adhevents    </w:t>
      </w:r>
      <w:r>
        <w:t xml:space="preserve">   Spread    </w:t>
      </w:r>
      <w:r>
        <w:t xml:space="preserve">   Adoption    </w:t>
      </w:r>
      <w:r>
        <w:t xml:space="preserve">   Throughout    </w:t>
      </w:r>
      <w:r>
        <w:t xml:space="preserve">   Beliefs    </w:t>
      </w:r>
      <w:r>
        <w:t xml:space="preserve">   Witnesses    </w:t>
      </w:r>
      <w:r>
        <w:t xml:space="preserve">   Baptized    </w:t>
      </w:r>
      <w:r>
        <w:t xml:space="preserve">   Scholars    </w:t>
      </w:r>
      <w:r>
        <w:t xml:space="preserve">   Reveal    </w:t>
      </w:r>
      <w:r>
        <w:t xml:space="preserve">   Large    </w:t>
      </w:r>
      <w:r>
        <w:t xml:space="preserve">   Childhood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2021-10-11T03:50:56Z</dcterms:created>
  <dcterms:modified xsi:type="dcterms:W3CDTF">2021-10-11T03:50:56Z</dcterms:modified>
</cp:coreProperties>
</file>