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Nazareth    </w:t>
      </w:r>
      <w:r>
        <w:t xml:space="preserve">   Bethlehem    </w:t>
      </w:r>
      <w:r>
        <w:t xml:space="preserve">   Jerusalem    </w:t>
      </w:r>
      <w:r>
        <w:t xml:space="preserve">   Confirmation    </w:t>
      </w:r>
      <w:r>
        <w:t xml:space="preserve">   Communion    </w:t>
      </w:r>
      <w:r>
        <w:t xml:space="preserve">   Eucharist    </w:t>
      </w:r>
      <w:r>
        <w:t xml:space="preserve">   Praying    </w:t>
      </w:r>
      <w:r>
        <w:t xml:space="preserve">   Cross    </w:t>
      </w:r>
      <w:r>
        <w:t xml:space="preserve">   Bible    </w:t>
      </w:r>
      <w:r>
        <w:t xml:space="preserve">   Easter    </w:t>
      </w:r>
      <w:r>
        <w:t xml:space="preserve">   Christmas    </w:t>
      </w:r>
      <w:r>
        <w:t xml:space="preserve">   Trinity    </w:t>
      </w:r>
      <w:r>
        <w:t xml:space="preserve">   Messiah    </w:t>
      </w:r>
      <w:r>
        <w:t xml:space="preserve">   God    </w:t>
      </w:r>
      <w:r>
        <w:t xml:space="preserve">   Jesus    </w:t>
      </w:r>
      <w:r>
        <w:t xml:space="preserve">   Leader    </w:t>
      </w:r>
      <w:r>
        <w:t xml:space="preserve">   Apostle    </w:t>
      </w:r>
      <w:r>
        <w:t xml:space="preserve">   Resurrection    </w:t>
      </w:r>
      <w:r>
        <w:t xml:space="preserve">   Crucifixion    </w:t>
      </w:r>
      <w:r>
        <w:t xml:space="preserve">   Incarnation    </w:t>
      </w:r>
      <w:r>
        <w:t xml:space="preserve">   Christ    </w:t>
      </w:r>
      <w:r>
        <w:t xml:space="preserve">   Catholicism    </w:t>
      </w:r>
      <w:r>
        <w:t xml:space="preserve">   Protestantism    </w:t>
      </w:r>
      <w:r>
        <w:t xml:space="preserve">   Judea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2021-10-11T03:51:06Z</dcterms:created>
  <dcterms:modified xsi:type="dcterms:W3CDTF">2021-10-11T03:51:06Z</dcterms:modified>
</cp:coreProperties>
</file>