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Christianity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a cross that has Jesus on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the two sections of the Bible? (Hint: Jewish-Christian) (Include "and")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Whats the name of Jesus' parents? (include "and")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What's the name of the man that ordered Jesus to be crucified?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leader of catholics? (Hint: Lives in Vatican City)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bread?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were the 12 apostles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What's the name of the cup you drink the Blood of Christ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What's the name of the elevated area the clergy sit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Jesus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book of worship?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day of the week is usually considered a day of worship?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 christians believe they can go in the after life? (based on their life on earth) (include "or")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What's the name of the man who sits with a priest during mass?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After how many days did Jesus resurrect?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Christianity</dc:title>
  <dcterms:created xsi:type="dcterms:W3CDTF">2021-10-11T03:51:31Z</dcterms:created>
  <dcterms:modified xsi:type="dcterms:W3CDTF">2021-10-11T03:51:31Z</dcterms:modified>
</cp:coreProperties>
</file>