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in the old Testement?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executued on a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Jesus Crucifed?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Protestantism?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in the new testement?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Gospel is?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Jesus' Birth mother?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 of Jesus was on which Holy Day?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father, the Son and the Holy Spirit is What?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Lent begin?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"Seventh-day Adventist" found?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Gospel is?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2021-10-11T03:50:03Z</dcterms:created>
  <dcterms:modified xsi:type="dcterms:W3CDTF">2021-10-11T03:50:03Z</dcterms:modified>
</cp:coreProperties>
</file>