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Christianity!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suffered or died for their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gosples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letters written by the Apostles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person that Christians venerate.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Christianity, what does the fish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"synoptic gospels"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Festival that celebrates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Sacrament of initiation into the Church?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Christian festival celebrates the descent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turning of bread and wine into body and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disciples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celebrates the resurrection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Christians believe is the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Father, the Son, and the Holy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Christianity!</dc:title>
  <dcterms:created xsi:type="dcterms:W3CDTF">2021-10-11T03:51:23Z</dcterms:created>
  <dcterms:modified xsi:type="dcterms:W3CDTF">2021-10-11T03:51:23Z</dcterms:modified>
</cp:coreProperties>
</file>